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02904-66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13:05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00:01 час. Нуралиев Ш.А.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Нефтяников, д. 4/1, кв. 108,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12.05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 Ш.А.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18810086250320019468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Нуралиева Ш.А.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Ш.А.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Нуралиева </w:t>
      </w:r>
      <w:r>
        <w:rPr>
          <w:rFonts w:ascii="Times New Roman" w:eastAsia="Times New Roman" w:hAnsi="Times New Roman" w:cs="Times New Roman"/>
          <w:sz w:val="28"/>
          <w:szCs w:val="28"/>
        </w:rPr>
        <w:t>Шавкатжона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Абдушукуровича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час. 23.05.2025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